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5-651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0063-01-2025-002485-62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Насонова Сергея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гражданина Республики Кыргызстан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русским языком владеет в переводчике не нуждается, проживающего по адресу: </w:t>
      </w:r>
      <w:r>
        <w:rPr>
          <w:rStyle w:val="cat-UserDefinedgrp-3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паспорт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иностранного гражданина </w:t>
      </w:r>
      <w:r>
        <w:rPr>
          <w:rStyle w:val="cat-UserDefinedgrp-39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работающего автослесарем,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</w:t>
      </w:r>
    </w:p>
    <w:p>
      <w:pPr>
        <w:spacing w:before="0" w:after="0"/>
        <w:ind w:firstLine="60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Насонов 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возле </w:t>
      </w:r>
      <w:r>
        <w:rPr>
          <w:rStyle w:val="cat-UserDefinedgrp-4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6"/>
          <w:szCs w:val="26"/>
        </w:rPr>
        <w:t>неопрятный внешний вид (одеж</w:t>
      </w:r>
      <w:r>
        <w:rPr>
          <w:rFonts w:ascii="Times New Roman" w:eastAsia="Times New Roman" w:hAnsi="Times New Roman" w:cs="Times New Roman"/>
          <w:sz w:val="26"/>
          <w:szCs w:val="26"/>
        </w:rPr>
        <w:t>да испачкана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</w:rPr>
        <w:t>резкий запах алкоголя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разговоре исходил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полости 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т.е. в 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Насонов 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д</w:t>
      </w:r>
      <w:r>
        <w:rPr>
          <w:rFonts w:ascii="Times New Roman" w:eastAsia="Times New Roman" w:hAnsi="Times New Roman" w:cs="Times New Roman"/>
          <w:sz w:val="26"/>
          <w:szCs w:val="26"/>
        </w:rPr>
        <w:t>оказател</w:t>
      </w:r>
      <w:r>
        <w:rPr>
          <w:rFonts w:ascii="Times New Roman" w:eastAsia="Times New Roman" w:hAnsi="Times New Roman" w:cs="Times New Roman"/>
          <w:sz w:val="26"/>
          <w:szCs w:val="26"/>
        </w:rPr>
        <w:t>ьс</w:t>
      </w:r>
      <w:r>
        <w:rPr>
          <w:rFonts w:ascii="Times New Roman" w:eastAsia="Times New Roman" w:hAnsi="Times New Roman" w:cs="Times New Roman"/>
          <w:sz w:val="26"/>
          <w:szCs w:val="26"/>
        </w:rPr>
        <w:t>тво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Насонова 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11.05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267187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6"/>
          <w:szCs w:val="26"/>
        </w:rPr>
        <w:t>10.05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акт медицинского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Насонова 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остояние опьянения;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Прудникова Н.Г.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было.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Насонова 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Насонова Сергея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(одна тысяча)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расчетный счет 40102810245370000007 в РКЦ г. Ханты-Мансийск//УФК по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72011601203 01 0021 140,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0412365400675006512520136.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</w:t>
      </w:r>
      <w:r>
        <w:rPr>
          <w:rFonts w:ascii="Times New Roman" w:eastAsia="Times New Roman" w:hAnsi="Times New Roman" w:cs="Times New Roman"/>
          <w:sz w:val="26"/>
          <w:szCs w:val="26"/>
        </w:rPr>
        <w:t>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д.9 ул. Гагарина г. Сургут.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16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5-651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40rplc-20">
    <w:name w:val="cat-UserDefined grp-4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